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5077" w14:textId="279E09C9" w:rsidR="005D2239" w:rsidRDefault="00CD112A">
      <w:pPr>
        <w:pStyle w:val="Titel"/>
      </w:pPr>
      <w:r>
        <w:t>&lt;YOUR COMPANY NAME&gt;</w:t>
      </w:r>
      <w:r>
        <w:t xml:space="preserve"> - Resolutions</w:t>
      </w:r>
    </w:p>
    <w:p w14:paraId="5DD662B9" w14:textId="3EC13387" w:rsidR="00CD112A" w:rsidRDefault="00CD112A">
      <w:r>
        <w:t>At an extraordinary general meeting of the Limited that was normally convened and took place at the</w:t>
      </w:r>
      <w:r>
        <w:t xml:space="preserve"> registered office of in &lt;YOUR COMPANY ADRESS&gt;</w:t>
      </w:r>
      <w:r>
        <w:t xml:space="preserve"> on &lt;DATUM&gt; the</w:t>
      </w:r>
      <w:r>
        <w:t xml:space="preserve"> following resolutions were adopted as special resolutions:</w:t>
      </w:r>
      <w:r>
        <w:br/>
      </w:r>
    </w:p>
    <w:p w14:paraId="785256FB" w14:textId="6C1E34A4" w:rsidR="00CD112A" w:rsidRPr="00CD112A" w:rsidRDefault="00CD112A">
      <w:pPr>
        <w:rPr>
          <w:u w:val="single"/>
        </w:rPr>
      </w:pPr>
      <w:r w:rsidRPr="00CD112A">
        <w:rPr>
          <w:u w:val="single"/>
        </w:rPr>
        <w:t>Special Decisions</w:t>
      </w:r>
    </w:p>
    <w:p w14:paraId="38952B39" w14:textId="5482FEC6" w:rsidR="00CD112A" w:rsidRDefault="00CD112A" w:rsidP="00CD112A">
      <w:pPr>
        <w:spacing w:after="0"/>
      </w:pPr>
      <w:r>
        <w:br/>
        <w:t xml:space="preserve">1. It was decided to distribute in the form of dividends </w:t>
      </w:r>
      <w:r>
        <w:t>to the shareholders of the</w:t>
      </w:r>
      <w:r>
        <w:t xml:space="preserve"> amount of </w:t>
      </w:r>
      <w:r>
        <w:br/>
        <w:t>€&lt;AMOUNT OF DIVIDEND&gt;</w:t>
      </w:r>
      <w:r>
        <w:br/>
        <w:t>2. The amount of €</w:t>
      </w:r>
      <w:r>
        <w:t>&lt;AMOUNT OF DIVIDEND&gt;</w:t>
      </w:r>
      <w:r>
        <w:t>will be distributed as follows:</w:t>
      </w:r>
      <w:r>
        <w:br/>
        <w:t>a.    €</w:t>
      </w:r>
      <w:r>
        <w:t>&lt;AMOUNT OF DIVIDEND&gt;</w:t>
      </w:r>
      <w:r>
        <w:t xml:space="preserve">    to    &lt;RECIPIENT 1 OF DIVIDEND&gt;</w:t>
      </w:r>
    </w:p>
    <w:p w14:paraId="6CFED386" w14:textId="7B049D5A" w:rsidR="005D2239" w:rsidRDefault="00CD112A" w:rsidP="00CD112A">
      <w:pPr>
        <w:spacing w:after="0"/>
      </w:pPr>
      <w:r>
        <w:t>b</w:t>
      </w:r>
      <w:r>
        <w:t xml:space="preserve">.    €&lt;AMOUNT OF DIVIDEND&gt;    to    &lt;RECIPIENT </w:t>
      </w:r>
      <w:r>
        <w:t xml:space="preserve">2 </w:t>
      </w:r>
      <w:r>
        <w:t>OF DIVIDEND&gt;</w:t>
      </w:r>
      <w:r>
        <w:br/>
      </w:r>
      <w:r>
        <w:t>c</w:t>
      </w:r>
      <w:r>
        <w:t xml:space="preserve">.    €&lt;AMOUNT OF DIVIDEND&gt;    to    &lt;RECIPIENT </w:t>
      </w:r>
      <w:r>
        <w:t xml:space="preserve">3 </w:t>
      </w:r>
      <w:r>
        <w:t>OF DIVIDEND&gt;</w:t>
      </w:r>
      <w:r>
        <w:br/>
      </w:r>
      <w:r>
        <w:br/>
        <w:t>.............................</w:t>
      </w:r>
      <w:r>
        <w:br/>
        <w:t>&lt;NAME OF DIRECTOR OF LTD&gt;</w:t>
      </w:r>
      <w:r>
        <w:br/>
        <w:t>For and on behalf of</w:t>
      </w:r>
      <w:r>
        <w:br/>
        <w:t>&lt;YOUR COMPANY NAME&gt;</w:t>
      </w:r>
      <w:r>
        <w:br/>
      </w:r>
    </w:p>
    <w:sectPr w:rsidR="005D22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D2239"/>
    <w:rsid w:val="00AA1D8D"/>
    <w:rsid w:val="00B47730"/>
    <w:rsid w:val="00CB0664"/>
    <w:rsid w:val="00CD11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DC83B"/>
  <w14:defaultImageDpi w14:val="300"/>
  <w15:docId w15:val="{8CB9A0D0-CDB9-45FC-8C1E-4270918C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Patrick Wings</cp:lastModifiedBy>
  <cp:revision>2</cp:revision>
  <dcterms:created xsi:type="dcterms:W3CDTF">2025-04-03T07:31:00Z</dcterms:created>
  <dcterms:modified xsi:type="dcterms:W3CDTF">2025-04-03T07:31:00Z</dcterms:modified>
  <cp:category/>
</cp:coreProperties>
</file>