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1C75" w14:textId="77777777" w:rsidR="002867DB" w:rsidRDefault="00C43769">
      <w:pPr>
        <w:pStyle w:val="Titel"/>
      </w:pPr>
      <w:r>
        <w:t>Contract of Employment</w:t>
      </w:r>
    </w:p>
    <w:p w14:paraId="01C0A1C1" w14:textId="59830517" w:rsidR="002867DB" w:rsidRPr="00C43769" w:rsidRDefault="00C43769">
      <w:pPr>
        <w:rPr>
          <w:sz w:val="24"/>
          <w:szCs w:val="24"/>
        </w:rPr>
      </w:pPr>
      <w:r>
        <w:t xml:space="preserve"> </w:t>
      </w:r>
      <w:r>
        <w:br/>
      </w:r>
      <w:r w:rsidRPr="00C43769">
        <w:rPr>
          <w:sz w:val="24"/>
          <w:szCs w:val="24"/>
        </w:rPr>
        <w:t xml:space="preserve">AN AGREEMENT made the &gt;&gt;DATUM&lt;&lt; between &gt;&gt;COMPANY NAME&lt;&lt;, </w:t>
      </w:r>
      <w:r w:rsidRPr="00C43769">
        <w:rPr>
          <w:sz w:val="24"/>
          <w:szCs w:val="24"/>
        </w:rPr>
        <w:br/>
      </w:r>
      <w:r w:rsidRPr="00C43769">
        <w:rPr>
          <w:sz w:val="24"/>
          <w:szCs w:val="24"/>
        </w:rPr>
        <w:t xml:space="preserve">&gt;&gt;ADRESSE DER FIRMA&lt;&lt; (hereinafter called “THE EMPLOYER”) of the one part, </w:t>
      </w:r>
      <w:r w:rsidRPr="00C43769">
        <w:rPr>
          <w:sz w:val="24"/>
          <w:szCs w:val="24"/>
        </w:rPr>
        <w:br/>
        <w:t xml:space="preserve">and &gt;&gt;NAME DES ANGESTELLTEN&lt;&lt; residing at &gt;&gt;WOHNORT DES </w:t>
      </w:r>
      <w:r w:rsidRPr="00C43769">
        <w:rPr>
          <w:sz w:val="24"/>
          <w:szCs w:val="24"/>
        </w:rPr>
        <w:br/>
        <w:t xml:space="preserve">ANGESTELLTEN&lt;&lt; (hereinafter called “THE EMPLOYEE”) of the other part.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WHEREBY IT IS AGREED AS FOLLOWS:  </w:t>
      </w:r>
      <w:r w:rsidRPr="00C43769">
        <w:rPr>
          <w:sz w:val="24"/>
          <w:szCs w:val="24"/>
        </w:rPr>
        <w:br/>
        <w:t>Any reference t</w:t>
      </w:r>
      <w:r w:rsidRPr="00C43769">
        <w:rPr>
          <w:sz w:val="24"/>
          <w:szCs w:val="24"/>
        </w:rPr>
        <w:t>o words such as “his”</w:t>
      </w:r>
      <w:proofErr w:type="gramStart"/>
      <w:r w:rsidRPr="00C43769">
        <w:rPr>
          <w:sz w:val="24"/>
          <w:szCs w:val="24"/>
        </w:rPr>
        <w:t>,”he</w:t>
      </w:r>
      <w:proofErr w:type="gramEnd"/>
      <w:r w:rsidRPr="00C43769">
        <w:rPr>
          <w:sz w:val="24"/>
          <w:szCs w:val="24"/>
        </w:rPr>
        <w:t xml:space="preserve">”, shall automatically refer also to “her”,”she”,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1. The Employer shall employ the Employee and the Employee shall serve the </w:t>
      </w:r>
      <w:r w:rsidRPr="00C43769">
        <w:rPr>
          <w:sz w:val="24"/>
          <w:szCs w:val="24"/>
        </w:rPr>
        <w:br/>
        <w:t xml:space="preserve">Employer as &gt;&gt;POSITION DES ANGESTELLTEN&lt;&lt; as from the </w:t>
      </w:r>
      <w:r w:rsidRPr="00C43769">
        <w:rPr>
          <w:sz w:val="24"/>
          <w:szCs w:val="24"/>
        </w:rPr>
        <w:br/>
        <w:t>&gt;&gt;VERTRAGSLÄNGE VON BIS&lt;&lt;, this agreement shall</w:t>
      </w:r>
      <w:r w:rsidRPr="00C43769">
        <w:rPr>
          <w:sz w:val="24"/>
          <w:szCs w:val="24"/>
        </w:rPr>
        <w:t xml:space="preserve"> be terminated as </w:t>
      </w:r>
      <w:r w:rsidRPr="00C43769">
        <w:rPr>
          <w:sz w:val="24"/>
          <w:szCs w:val="24"/>
        </w:rPr>
        <w:br/>
        <w:t xml:space="preserve">hereinafter provided and under the following terms and conditions </w:t>
      </w:r>
      <w:r w:rsidRPr="00C43769">
        <w:rPr>
          <w:sz w:val="24"/>
          <w:szCs w:val="24"/>
        </w:rPr>
        <w:br/>
        <w:t xml:space="preserve">2. The Employer shall pay to the Employee as remuneration for his services a fixed </w:t>
      </w:r>
      <w:r w:rsidRPr="00C43769">
        <w:rPr>
          <w:sz w:val="24"/>
          <w:szCs w:val="24"/>
        </w:rPr>
        <w:br/>
        <w:t xml:space="preserve">GROSS annual salary of &gt;&gt;BRUTTO JAHRESGEHALT&lt;&lt; (EUR, -), NET annual </w:t>
      </w:r>
      <w:r w:rsidRPr="00C43769">
        <w:rPr>
          <w:sz w:val="24"/>
          <w:szCs w:val="24"/>
        </w:rPr>
        <w:br/>
        <w:t>salary of &gt;&gt;NETTO</w:t>
      </w:r>
      <w:r w:rsidRPr="00C43769">
        <w:rPr>
          <w:sz w:val="24"/>
          <w:szCs w:val="24"/>
        </w:rPr>
        <w:t xml:space="preserve">GEHALT&lt;&lt; (EUR, -) payable by twelve (12) equal payments </w:t>
      </w:r>
      <w:r w:rsidRPr="00C43769">
        <w:rPr>
          <w:sz w:val="24"/>
          <w:szCs w:val="24"/>
        </w:rPr>
        <w:br/>
        <w:t xml:space="preserve">on the 28th day of each consecutive month, of GROSS &gt;&gt;BRUTTO BETRAG </w:t>
      </w:r>
      <w:r w:rsidRPr="00C43769">
        <w:rPr>
          <w:sz w:val="24"/>
          <w:szCs w:val="24"/>
        </w:rPr>
        <w:br/>
        <w:t xml:space="preserve">MONAT&lt;&lt; €, &gt;&gt;NETTO BETRAG MONATLICH&lt;&lt; €, for a 5-day working week </w:t>
      </w:r>
      <w:r w:rsidRPr="00C43769">
        <w:rPr>
          <w:sz w:val="24"/>
          <w:szCs w:val="24"/>
        </w:rPr>
        <w:br/>
        <w:t>on a Full -Time Basis. The agreed amount is fully compliant and</w:t>
      </w:r>
      <w:r w:rsidRPr="00C43769">
        <w:rPr>
          <w:sz w:val="24"/>
          <w:szCs w:val="24"/>
        </w:rPr>
        <w:t xml:space="preserve"> commensurate </w:t>
      </w:r>
      <w:r w:rsidRPr="00C43769">
        <w:rPr>
          <w:sz w:val="24"/>
          <w:szCs w:val="24"/>
        </w:rPr>
        <w:br/>
        <w:t xml:space="preserve">with the minimum wage per hour rate as this has been implemented by the </w:t>
      </w:r>
      <w:r w:rsidRPr="00C43769">
        <w:rPr>
          <w:sz w:val="24"/>
          <w:szCs w:val="24"/>
        </w:rPr>
        <w:br/>
        <w:t xml:space="preserve">Minimum Wages Law that came into effect as of 01.01.2023. </w:t>
      </w:r>
      <w:r w:rsidRPr="00C43769">
        <w:rPr>
          <w:sz w:val="24"/>
          <w:szCs w:val="24"/>
        </w:rPr>
        <w:br/>
        <w:t xml:space="preserve">3. The term of employment shall be for a period of 12 months. </w:t>
      </w:r>
      <w:r w:rsidRPr="00C43769">
        <w:rPr>
          <w:sz w:val="24"/>
          <w:szCs w:val="24"/>
        </w:rPr>
        <w:br/>
        <w:t>4. During the term of this agreement the emplo</w:t>
      </w:r>
      <w:r w:rsidRPr="00C43769">
        <w:rPr>
          <w:sz w:val="24"/>
          <w:szCs w:val="24"/>
        </w:rPr>
        <w:t xml:space="preserve">yee shall work perform such other </w:t>
      </w:r>
      <w:r w:rsidRPr="00C43769">
        <w:rPr>
          <w:sz w:val="24"/>
          <w:szCs w:val="24"/>
        </w:rPr>
        <w:br/>
        <w:t xml:space="preserve">duties as the employer shall from time to time direct and shall devote his best </w:t>
      </w:r>
      <w:r w:rsidRPr="00C43769">
        <w:rPr>
          <w:sz w:val="24"/>
          <w:szCs w:val="24"/>
        </w:rPr>
        <w:br/>
        <w:t xml:space="preserve">efforts and his entire time to advance the interests of the employer and shall </w:t>
      </w:r>
      <w:r w:rsidRPr="00C43769">
        <w:rPr>
          <w:sz w:val="24"/>
          <w:szCs w:val="24"/>
        </w:rPr>
        <w:br/>
        <w:t>comply with all the rules and regulations promulgated by the</w:t>
      </w:r>
      <w:r w:rsidRPr="00C43769">
        <w:rPr>
          <w:sz w:val="24"/>
          <w:szCs w:val="24"/>
        </w:rPr>
        <w:t xml:space="preserve"> employer which are </w:t>
      </w:r>
      <w:r w:rsidRPr="00C43769">
        <w:rPr>
          <w:sz w:val="24"/>
          <w:szCs w:val="24"/>
        </w:rPr>
        <w:br/>
        <w:t xml:space="preserve">not contrary to law or public morals.  </w:t>
      </w:r>
      <w:r w:rsidRPr="00C43769">
        <w:rPr>
          <w:sz w:val="24"/>
          <w:szCs w:val="24"/>
        </w:rPr>
        <w:br/>
        <w:t xml:space="preserve">5. The employee shall not during his employment under this agreement (except so </w:t>
      </w:r>
      <w:r w:rsidRPr="00C43769">
        <w:rPr>
          <w:sz w:val="24"/>
          <w:szCs w:val="24"/>
        </w:rPr>
        <w:br/>
        <w:t xml:space="preserve">far as may be proper in the ordinary course of business) in any way divulge or </w:t>
      </w:r>
      <w:r w:rsidRPr="00C43769">
        <w:rPr>
          <w:sz w:val="24"/>
          <w:szCs w:val="24"/>
        </w:rPr>
        <w:br/>
        <w:t>may known any information relating</w:t>
      </w:r>
      <w:r w:rsidRPr="00C43769">
        <w:rPr>
          <w:sz w:val="24"/>
          <w:szCs w:val="24"/>
        </w:rPr>
        <w:t xml:space="preserve"> to the Employer or his business or any of his </w:t>
      </w:r>
      <w:r w:rsidRPr="00C43769">
        <w:rPr>
          <w:sz w:val="24"/>
          <w:szCs w:val="24"/>
        </w:rPr>
        <w:br/>
        <w:t xml:space="preserve">customers or any other information which may come to his knowledge in the </w:t>
      </w:r>
      <w:r w:rsidRPr="00C43769">
        <w:rPr>
          <w:sz w:val="24"/>
          <w:szCs w:val="24"/>
        </w:rPr>
        <w:br/>
        <w:t xml:space="preserve">course of his employment. </w:t>
      </w:r>
      <w:r w:rsidRPr="00C43769">
        <w:rPr>
          <w:sz w:val="24"/>
          <w:szCs w:val="24"/>
        </w:rPr>
        <w:br/>
        <w:t xml:space="preserve">6. The Employee shall be entitled to 25 day’s holidays in each year. Also, the </w:t>
      </w:r>
      <w:r w:rsidRPr="00C43769">
        <w:rPr>
          <w:sz w:val="24"/>
          <w:szCs w:val="24"/>
        </w:rPr>
        <w:br/>
        <w:t>employee shall be entitled</w:t>
      </w:r>
      <w:r w:rsidRPr="00C43769">
        <w:rPr>
          <w:sz w:val="24"/>
          <w:szCs w:val="24"/>
        </w:rPr>
        <w:t xml:space="preserve"> to the official holidays as provided by Law in force at </w:t>
      </w:r>
      <w:r w:rsidRPr="00C43769">
        <w:rPr>
          <w:sz w:val="24"/>
          <w:szCs w:val="24"/>
        </w:rPr>
        <w:br/>
        <w:t xml:space="preserve">any time of his employment by the Employer. </w:t>
      </w:r>
      <w:r w:rsidRPr="00C43769">
        <w:rPr>
          <w:sz w:val="24"/>
          <w:szCs w:val="24"/>
        </w:rPr>
        <w:br/>
        <w:t xml:space="preserve">7. Each party may cancel this agreement, under the terms and conditions provided </w:t>
      </w:r>
      <w:r w:rsidRPr="00C43769">
        <w:rPr>
          <w:sz w:val="24"/>
          <w:szCs w:val="24"/>
        </w:rPr>
        <w:br/>
      </w:r>
      <w:r w:rsidRPr="00C43769">
        <w:rPr>
          <w:sz w:val="24"/>
          <w:szCs w:val="24"/>
        </w:rPr>
        <w:lastRenderedPageBreak/>
        <w:t xml:space="preserve">by the Termination of Employment Law, 1967, giving the relevant notice </w:t>
      </w:r>
      <w:r w:rsidRPr="00C43769">
        <w:rPr>
          <w:sz w:val="24"/>
          <w:szCs w:val="24"/>
        </w:rPr>
        <w:t xml:space="preserve">to the </w:t>
      </w:r>
      <w:r w:rsidRPr="00C43769">
        <w:rPr>
          <w:sz w:val="24"/>
          <w:szCs w:val="24"/>
        </w:rPr>
        <w:br/>
      </w:r>
    </w:p>
    <w:p w14:paraId="560A1625" w14:textId="77777777" w:rsidR="002867DB" w:rsidRDefault="00C43769">
      <w:r w:rsidRPr="00C43769">
        <w:rPr>
          <w:sz w:val="24"/>
          <w:szCs w:val="24"/>
        </w:rPr>
        <w:t xml:space="preserve">other party. Provided that at any time within six months from the commencement </w:t>
      </w:r>
      <w:r w:rsidRPr="00C43769">
        <w:rPr>
          <w:sz w:val="24"/>
          <w:szCs w:val="24"/>
        </w:rPr>
        <w:br/>
        <w:t xml:space="preserve">of this agreement the employer may terminate the Employee’s employment </w:t>
      </w:r>
      <w:r w:rsidRPr="00C43769">
        <w:rPr>
          <w:sz w:val="24"/>
          <w:szCs w:val="24"/>
        </w:rPr>
        <w:br/>
        <w:t xml:space="preserve">hereunder without notice and without any kind of compensation, and thereupon </w:t>
      </w:r>
      <w:r w:rsidRPr="00C43769">
        <w:rPr>
          <w:sz w:val="24"/>
          <w:szCs w:val="24"/>
        </w:rPr>
        <w:br/>
        <w:t>the Employer shal</w:t>
      </w:r>
      <w:r w:rsidRPr="00C43769">
        <w:rPr>
          <w:sz w:val="24"/>
          <w:szCs w:val="24"/>
        </w:rPr>
        <w:t xml:space="preserve">l pay to the Employee all arrears of salary and the employee </w:t>
      </w:r>
      <w:r w:rsidRPr="00C43769">
        <w:rPr>
          <w:sz w:val="24"/>
          <w:szCs w:val="24"/>
        </w:rPr>
        <w:br/>
        <w:t xml:space="preserve">shall accept the same in full discharge of all claims whatsoever. </w:t>
      </w:r>
      <w:r w:rsidRPr="00C43769">
        <w:rPr>
          <w:sz w:val="24"/>
          <w:szCs w:val="24"/>
        </w:rPr>
        <w:br/>
        <w:t xml:space="preserve">8. Any alteration, modification and/or amendments to this agreement shall be upon </w:t>
      </w:r>
      <w:r w:rsidRPr="00C43769">
        <w:rPr>
          <w:sz w:val="24"/>
          <w:szCs w:val="24"/>
        </w:rPr>
        <w:br/>
        <w:t xml:space="preserve">the mutual consent of both parties and be </w:t>
      </w:r>
      <w:proofErr w:type="gramStart"/>
      <w:r w:rsidRPr="00C43769">
        <w:rPr>
          <w:sz w:val="24"/>
          <w:szCs w:val="24"/>
        </w:rPr>
        <w:t>ef</w:t>
      </w:r>
      <w:r w:rsidRPr="00C43769">
        <w:rPr>
          <w:sz w:val="24"/>
          <w:szCs w:val="24"/>
        </w:rPr>
        <w:t>fected</w:t>
      </w:r>
      <w:proofErr w:type="gramEnd"/>
      <w:r w:rsidRPr="00C43769">
        <w:rPr>
          <w:sz w:val="24"/>
          <w:szCs w:val="24"/>
        </w:rPr>
        <w:t xml:space="preserve"> in writing.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IN WITNESS WHEREOF the parties hereto set their hands the day and year first above </w:t>
      </w:r>
      <w:r w:rsidRPr="00C43769">
        <w:rPr>
          <w:sz w:val="24"/>
          <w:szCs w:val="24"/>
        </w:rPr>
        <w:br/>
        <w:t xml:space="preserve">mentioned. 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WITNESSES </w:t>
      </w:r>
      <w:r w:rsidRPr="00C43769">
        <w:rPr>
          <w:sz w:val="24"/>
          <w:szCs w:val="24"/>
        </w:rPr>
        <w:br/>
        <w:t xml:space="preserve">THE PARTIES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1. ……………………………..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>2. …………………………</w:t>
      </w:r>
      <w:proofErr w:type="gramStart"/>
      <w:r w:rsidRPr="00C43769">
        <w:rPr>
          <w:sz w:val="24"/>
          <w:szCs w:val="24"/>
        </w:rPr>
        <w:t>…..</w:t>
      </w:r>
      <w:proofErr w:type="gramEnd"/>
      <w:r w:rsidRPr="00C43769">
        <w:rPr>
          <w:sz w:val="24"/>
          <w:szCs w:val="24"/>
        </w:rPr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>1. …………………………</w:t>
      </w:r>
      <w:proofErr w:type="gramStart"/>
      <w:r w:rsidRPr="00C43769">
        <w:rPr>
          <w:sz w:val="24"/>
          <w:szCs w:val="24"/>
        </w:rPr>
        <w:t>…..</w:t>
      </w:r>
      <w:proofErr w:type="gramEnd"/>
      <w:r w:rsidRPr="00C43769">
        <w:rPr>
          <w:sz w:val="24"/>
          <w:szCs w:val="24"/>
        </w:rPr>
        <w:t xml:space="preserve"> </w:t>
      </w:r>
      <w:r w:rsidRPr="00C43769">
        <w:rPr>
          <w:sz w:val="24"/>
          <w:szCs w:val="24"/>
        </w:rPr>
        <w:br/>
        <w:t xml:space="preserve">THE EMPLOYER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 </w:t>
      </w:r>
      <w:r w:rsidRPr="00C43769">
        <w:rPr>
          <w:sz w:val="24"/>
          <w:szCs w:val="24"/>
        </w:rPr>
        <w:br/>
        <w:t xml:space="preserve">2. …………………………….. </w:t>
      </w:r>
      <w:r w:rsidRPr="00C43769">
        <w:rPr>
          <w:sz w:val="24"/>
          <w:szCs w:val="24"/>
        </w:rPr>
        <w:br/>
        <w:t>THE</w:t>
      </w:r>
      <w:r w:rsidRPr="00C43769">
        <w:rPr>
          <w:sz w:val="24"/>
          <w:szCs w:val="24"/>
        </w:rPr>
        <w:t xml:space="preserve"> EMPLOYEE </w:t>
      </w:r>
      <w:r w:rsidRPr="00C43769">
        <w:rPr>
          <w:sz w:val="24"/>
          <w:szCs w:val="24"/>
        </w:rPr>
        <w:br/>
      </w:r>
      <w:r>
        <w:t xml:space="preserve"> </w:t>
      </w:r>
      <w:r>
        <w:br/>
        <w:t xml:space="preserve"> </w:t>
      </w:r>
      <w:r>
        <w:br/>
      </w:r>
    </w:p>
    <w:sectPr w:rsidR="002867DB" w:rsidSect="00C437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67DB"/>
    <w:rsid w:val="0029639D"/>
    <w:rsid w:val="00326F90"/>
    <w:rsid w:val="00AA1D8D"/>
    <w:rsid w:val="00B47730"/>
    <w:rsid w:val="00C4376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1FED7"/>
  <w14:defaultImageDpi w14:val="300"/>
  <w15:docId w15:val="{15456EB7-E2E9-4433-92E1-CCF38BC8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Patrick Wings</cp:lastModifiedBy>
  <cp:revision>2</cp:revision>
  <dcterms:created xsi:type="dcterms:W3CDTF">2025-04-03T06:02:00Z</dcterms:created>
  <dcterms:modified xsi:type="dcterms:W3CDTF">2025-04-03T06:02:00Z</dcterms:modified>
  <cp:category/>
</cp:coreProperties>
</file>